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05-824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18810586230904071061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18810586230904071061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529121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18810586230904071061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0412365400725008242420163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